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系列金属有机超分子聚合物的构筑及应用研究  英文</w:t>
      </w:r>
    </w:p>
    <w:p>
      <w:r>
        <w:rPr>
          <w:rFonts w:ascii="宋体" w:hAnsi="宋体" w:eastAsia="宋体"/>
          <w:sz w:val="24"/>
        </w:rPr>
        <w:t>宋文东主编；李世杰，纪丽丽，郭健副主编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系列金属有机超分子聚合物的构筑及应用研究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宋文东主编；李世杰，纪丽丽，郭健副主编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本书出售、求购地址：https://www.jiaokey.com/book/detail/13425365.html</w:t>
      </w:r>
    </w:p>
    <w:p>
      <w:r>
        <w:t>更多相关图书推荐：https://www.jiaokey.com</w:t>
      </w:r>
    </w:p>
    <w:p>
      <w:r>
        <w:t>宋文东主编；李世杰，纪丽丽，郭健副主编 其他作品：https://www.jiaokey.com/tag/宋文东主编；李世杰，纪丽丽，郭健副主编.html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关键词搜索：https://www.jiaokey.com/tag/系列金属有机超分子聚合物的构筑及应用研究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