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唐开元盛世天下之辐辏</w:t>
      </w:r>
    </w:p>
    <w:p>
      <w:r>
        <w:rPr>
          <w:rFonts w:ascii="宋体" w:hAnsi="宋体" w:eastAsia="宋体"/>
          <w:sz w:val="24"/>
        </w:rPr>
        <w:t>李治亭主编；孙玉良副主编；黄中业著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唐开元盛世天下之辐辏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李治亭主编；孙玉良副主编；黄中业著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本书出售、求购地址：https://www.jiaokey.com/book/detail/13425364.html</w:t>
      </w:r>
    </w:p>
    <w:p>
      <w:r>
        <w:t>更多相关图书推荐：https://www.jiaokey.com</w:t>
      </w:r>
    </w:p>
    <w:p>
      <w:r>
        <w:t>李治亭主编；孙玉良副主编；黄中业著 其他作品：https://www.jiaokey.com/tag/李治亭主编；孙玉良副主编；黄中业著.html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关键词搜索：https://www.jiaokey.com/tag/唐开元盛世天下之辐辏.html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