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最新四六级考试必备5500词  第2版</w:t>
      </w:r>
    </w:p>
    <w:p>
      <w:r>
        <w:rPr>
          <w:rFonts w:ascii="宋体" w:hAnsi="宋体" w:eastAsia="宋体"/>
          <w:sz w:val="24"/>
        </w:rPr>
        <w:t>闻新，万田华主编；沈琳，林萌副主编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最新四六级考试必备5500词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闻新，万田华主编；沈琳，林萌副主编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本书出售、求购地址：https://www.jiaokey.com/book/detail/13425358.html</w:t>
      </w:r>
    </w:p>
    <w:p>
      <w:r>
        <w:t>更多相关图书推荐：https://www.jiaokey.com</w:t>
      </w:r>
    </w:p>
    <w:p>
      <w:r>
        <w:t>闻新，万田华主编；沈琳，林萌副主编 其他作品：https://www.jiaokey.com/tag/闻新，万田华主编；沈琳，林萌副主编.html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关键词搜索：https://www.jiaokey.com/tag/最新四六级考试必备5500词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