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社会体育指导员国家职业资格培训教材  游泳  修订版</w:t>
      </w:r>
    </w:p>
    <w:p>
      <w:r>
        <w:rPr>
          <w:rFonts w:ascii="宋体" w:hAnsi="宋体" w:eastAsia="宋体"/>
          <w:sz w:val="24"/>
        </w:rPr>
        <w:t>国家体育总局职业技能鉴定指导中心编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社会体育指导员国家职业资格培训教材  游泳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国家体育总局职业技能鉴定指导中心编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本书出售、求购地址：https://www.jiaokey.com/book/detail/13425347.html</w:t>
      </w:r>
    </w:p>
    <w:p>
      <w:r>
        <w:t>更多相关图书推荐：https://www.jiaokey.com</w:t>
      </w:r>
    </w:p>
    <w:p>
      <w:r>
        <w:t>国家体育总局职业技能鉴定指导中心编 其他作品：https://www.jiaokey.com/tag/国家体育总局职业技能鉴定指导中心编.html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关键词搜索：https://www.jiaokey.com/tag/社会体育指导员国家职业资格培训教材  游泳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