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书名：坚锐的往事</w:t>
      </w:r>
    </w:p>
    <w:p>
      <w:r>
        <w:t>作者：毕星星著</w:t>
      </w:r>
    </w:p>
    <w:p>
      <w:r>
        <w:t>出版社：上海:东方出版中心,2011.08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坚锐的往事 评论地址：https://www.jiaokey.com/book/detail/13425276.html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