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生活·认知·成长青春励志故事  为了不被梦想纠缠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生活·认知·成长青春励志故事  为了不被梦想纠缠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本书出售、求购地址：https://www.jiaokey.com/book/detail/13425261.html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关键词搜索：https://www.jiaokey.com/tag/生活·认知·成长青春励志故事  为了不被梦想纠缠.html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