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  工程师必读丛书之二</w:t>
      </w:r>
    </w:p>
    <w:p>
      <w:r>
        <w:rPr>
          <w:rFonts w:ascii="宋体" w:hAnsi="宋体" w:eastAsia="宋体"/>
          <w:sz w:val="24"/>
        </w:rPr>
        <w:t>（美）詹姆斯·F·桑普，威廉·H·米登道夫著；曲平译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  工程师必读丛书之二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（美）詹姆斯·F·桑普，威廉·H·米登道夫著；曲平译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本书出售、求购地址：https://www.jiaokey.com/book/detail/13425139.html</w:t>
      </w:r>
    </w:p>
    <w:p>
      <w:r>
        <w:t>更多相关图书推荐：https://www.jiaokey.com</w:t>
      </w:r>
    </w:p>
    <w:p>
      <w:r>
        <w:t>（美）詹姆斯·F·桑普，威廉·H·米登道夫著；曲平译 其他作品：https://www.jiaokey.com/tag/（美）詹姆斯·F·桑普，威廉·H·米登道夫著；曲平译.html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关键词搜索：https://www.jiaokey.com/tag/产品责任  工程师必读丛书之二.html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