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昆明城市环境保护与经济发展关系研究</w:t>
      </w:r>
    </w:p>
    <w:p>
      <w:r>
        <w:rPr>
          <w:rFonts w:ascii="宋体" w:hAnsi="宋体" w:eastAsia="宋体"/>
          <w:sz w:val="24"/>
        </w:rPr>
        <w:t>姚乃哲，康云海，郑宝华编著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昆明城市环境保护与经济发展关系研究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姚乃哲，康云海，郑宝华编著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云南省社会科学院农村经济研究所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本书出售、求购地址：https://www.jiaokey.com/book/detail/13425138.html</w:t>
      </w:r>
    </w:p>
    <w:p>
      <w:r>
        <w:t>更多相关图书推荐：https://www.jiaokey.com</w:t>
      </w:r>
    </w:p>
    <w:p>
      <w:r>
        <w:t>姚乃哲，康云海，郑宝华编著 其他作品：https://www.jiaokey.com/tag/姚乃哲，康云海，郑宝华编著.html</w:t>
      </w:r>
    </w:p>
    <w:p>
      <w:r>
        <w:t>云南省社会科学院农村经济研究所 出版图书：https://www.jiaokey.com/tag/云南省社会科学院农村经济研究所.html</w:t>
      </w:r>
    </w:p>
    <w:p>
      <w:r>
        <w:t>关键词搜索：https://www.jiaokey.com/tag/昆明城市环境保护与经济发展关系研究.html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