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危险废物环境管理与安全处理及污染控制标准实务全书  中</w:t>
      </w:r>
    </w:p>
    <w:p>
      <w:r>
        <w:rPr>
          <w:rFonts w:ascii="宋体" w:hAnsi="宋体" w:eastAsia="宋体"/>
          <w:sz w:val="24"/>
        </w:rPr>
        <w:t>陈任华主编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危险废物环境管理与安全处理及污染控制标准实务全书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本书出售、求购地址：https://www.jiaokey.com/book/detail/13425103.html</w:t>
      </w:r>
    </w:p>
    <w:p>
      <w:r>
        <w:t>更多相关图书推荐：https://www.jiaokey.com</w:t>
      </w:r>
    </w:p>
    <w:p>
      <w:r>
        <w:t>陈任华主编 其他作品：https://www.jiaokey.com/tag/陈任华主编.html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关键词搜索：https://www.jiaokey.com/tag/危险废物环境管理与安全处理及污染控制标准实务全书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