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绿色GDP核算统计与循环经济评价新政绩观普及读本  第1卷</w:t>
      </w:r>
    </w:p>
    <w:p>
      <w:r>
        <w:rPr>
          <w:rFonts w:ascii="宋体" w:hAnsi="宋体" w:eastAsia="宋体"/>
          <w:sz w:val="24"/>
        </w:rPr>
        <w:t>夏青，钟兆修，程韩临编著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绿色GDP核算统计与循环经济评价新政绩观普及读本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夏青，钟兆修，程韩临编著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本书出售、求购地址：https://www.jiaokey.com/book/detail/13425096.html</w:t>
      </w:r>
    </w:p>
    <w:p>
      <w:r>
        <w:t>更多相关图书推荐：https://www.jiaokey.com</w:t>
      </w:r>
    </w:p>
    <w:p>
      <w:r>
        <w:t>夏青，钟兆修，程韩临编著 其他作品：https://www.jiaokey.com/tag/夏青，钟兆修，程韩临编著.html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关键词搜索：https://www.jiaokey.com/tag/绿色GDP核算统计与循环经济评价新政绩观普及读本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