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作者：胡春萍，杜海霞主编</w:t>
      </w:r>
    </w:p>
    <w:p>
      <w:r>
        <w:t>出版社：上海：立信会计出版社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审计原理与实务 评论地址：https://www.jiaokey.com/book/detail/13425070.html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