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人员招聘与配置</w:t>
      </w:r>
    </w:p>
    <w:p>
      <w:r>
        <w:rPr>
          <w:rFonts w:ascii="宋体" w:hAnsi="宋体" w:eastAsia="宋体"/>
          <w:sz w:val="24"/>
        </w:rPr>
        <w:t>高秀娟，王朝霞著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人员招聘与配置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高秀娟，王朝霞著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本书出售、求购地址：https://www.jiaokey.com/book/detail/13425054.html</w:t>
      </w:r>
    </w:p>
    <w:p>
      <w:r>
        <w:t>更多相关图书推荐：https://www.jiaokey.com</w:t>
      </w:r>
    </w:p>
    <w:p>
      <w:r>
        <w:t>高秀娟，王朝霞著 其他作品：https://www.jiaokey.com/tag/高秀娟，王朝霞著.html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关键词搜索：https://www.jiaokey.com/tag/人员招聘与配置.html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