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书名：财务会计分岗实训</w:t>
      </w:r>
    </w:p>
    <w:p>
      <w:r>
        <w:t>作者：何玉英，刘仕荣主编</w:t>
      </w:r>
    </w:p>
    <w:p>
      <w:r>
        <w:t>出版社：武汉：武汉大学出版社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财务会计分岗实训 评论地址：https://www.jiaokey.com/book/detail/13425046.html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