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诡道奇兵  中外特种作战揭秘  下</w:t>
      </w:r>
    </w:p>
    <w:p>
      <w:r>
        <w:rPr>
          <w:rFonts w:ascii="宋体" w:hAnsi="宋体" w:eastAsia="宋体"/>
          <w:sz w:val="24"/>
        </w:rPr>
        <w:t>董良成，赵东升主编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诡道奇兵  中外特种作战揭秘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董良成，赵东升主编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本书出售、求购地址：https://www.jiaokey.com/book/detail/13425036.html</w:t>
      </w:r>
    </w:p>
    <w:p>
      <w:r>
        <w:t>更多相关图书推荐：https://www.jiaokey.com</w:t>
      </w:r>
    </w:p>
    <w:p>
      <w:r>
        <w:t>董良成，赵东升主编 其他作品：https://www.jiaokey.com/tag/董良成，赵东升主编.html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关键词搜索：https://www.jiaokey.com/tag/诡道奇兵  中外特种作战揭秘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