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书名：跟我干革命  我的视光产业共和国梦想</w:t>
      </w:r>
    </w:p>
    <w:p>
      <w:r>
        <w:t>作者：李小丹著</w:t>
      </w:r>
    </w:p>
    <w:p>
      <w:r>
        <w:t>出版社：广州:广东经济出版社,2012.08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跟我干革命  我的视光产业共和国梦想 评论地址：https://www.jiaokey.com/book/detail/13425012.html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