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新编党支部工作实用教程</w:t>
      </w:r>
    </w:p>
    <w:p>
      <w:r>
        <w:rPr>
          <w:rFonts w:ascii="宋体" w:hAnsi="宋体" w:eastAsia="宋体"/>
          <w:sz w:val="24"/>
        </w:rPr>
        <w:t>路智孟主编；杨光，王文莉，王中立，徐旸编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新编党支部工作实用教程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路智孟主编；杨光，王文莉，王中立，徐旸编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本书出售、求购地址：https://www.jiaokey.com/book/detail/13425007.html</w:t>
      </w:r>
    </w:p>
    <w:p>
      <w:r>
        <w:t>更多相关图书推荐：https://www.jiaokey.com</w:t>
      </w:r>
    </w:p>
    <w:p>
      <w:r>
        <w:t>路智孟主编；杨光，王文莉，王中立，徐旸编 其他作品：https://www.jiaokey.com/tag/路智孟主编；杨光，王文莉，王中立，徐旸编.html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关键词搜索：https://www.jiaokey.com/tag/新编党支部工作实用教程.html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