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我和比尔·盖茨是同学  从比尔·盖茨6个同学的六种命运谈起</w:t>
      </w:r>
    </w:p>
    <w:p>
      <w:r>
        <w:rPr>
          <w:rFonts w:ascii="宋体" w:hAnsi="宋体" w:eastAsia="宋体"/>
          <w:sz w:val="24"/>
        </w:rPr>
        <w:t>肖佐编著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我和比尔·盖茨是同学  从比尔·盖茨6个同学的六种命运谈起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本书出售、求购地址：https://www.jiaokey.com/book/detail/13424970.html</w:t>
      </w:r>
    </w:p>
    <w:p>
      <w:r>
        <w:t>更多相关图书推荐：https://www.jiaokey.com</w:t>
      </w:r>
    </w:p>
    <w:p>
      <w:r>
        <w:t>肖佐编著 其他作品：https://www.jiaokey.com/tag/肖佐编著.html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关键词搜索：https://www.jiaokey.com/tag/我和比尔·盖茨是同学  从比尔·盖茨6个同学的六种命运谈起.html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