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人一生要解决的50个关键问题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人一生要解决的50个关键问题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本书出售、求购地址：https://www.jiaokey.com/book/detail/13424954.html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关键词搜索：https://www.jiaokey.com/tag/人一生要解决的50个关键问题.html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