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书名：智慧做人术  95种完善人格，展示独特魅力的做人智慧</w:t>
      </w:r>
    </w:p>
    <w:p>
      <w:r>
        <w:t>作者：闫锋，夏新义编著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总页数：266</w:t>
      </w:r>
    </w:p>
    <w:p>
      <w:r>
        <w:t>更多请访问教客网: www.jiaokey.com</w:t>
      </w:r>
    </w:p>
    <w:p>
      <w:r>
        <w:t>智慧做人术  95种完善人格，展示独特魅力的做人智慧 评论地址：https://www.jiaokey.com/book/detail/13424950.html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