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环里海区域经济关系和石油开发合作</w:t>
      </w:r>
    </w:p>
    <w:p>
      <w:r>
        <w:rPr>
          <w:rFonts w:ascii="宋体" w:hAnsi="宋体" w:eastAsia="宋体"/>
          <w:sz w:val="24"/>
        </w:rPr>
        <w:t>（俄）瓦·伊·萨雷金（В.И.Салыгин），（俄）阿·瓦·萨法良（А.В.Сафарян）原著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环里海区域经济关系和石油开发合作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（俄）瓦·伊·萨雷金（В.И.Салыгин），（俄）阿·瓦·萨法良（А.В.Сафарян）原著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本书出售、求购地址：https://www.jiaokey.com/book/detail/13424904.html</w:t>
      </w:r>
    </w:p>
    <w:p>
      <w:r>
        <w:t>更多相关图书推荐：https://www.jiaokey.com</w:t>
      </w:r>
    </w:p>
    <w:p>
      <w:r>
        <w:t>（俄）瓦·伊·萨雷金（В.И.Салыгин），（俄）阿·瓦·萨法良（А.В.Сафарян）原著 其他作品：https://www.jiaokey.com/tag/（俄）瓦·伊·萨雷金（В.И.Салыгин），（俄）阿·瓦·萨法良（А.В.Сафарян）原著.html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关键词搜索：https://www.jiaokey.com/tag/环里海区域经济关系和石油开发合作.html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