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书名：求胜防败之道</w:t>
      </w:r>
    </w:p>
    <w:p>
      <w:r>
        <w:t>作者：梁必骎著</w:t>
      </w:r>
    </w:p>
    <w:p>
      <w:r>
        <w:t>出版社：北京:当代世界出版社,2012.06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求胜防败之道 评论地址：https://www.jiaokey.com/book/detail/13424903.html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