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天父的好孩子  2下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天父的好孩子  2下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本书出售、求购地址：https://www.jiaokey.com/book/detail/13424888.html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天父的好孩子  2下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