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2A  教师版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2A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本书出售、求购地址：https://www.jiaokey.com/book/detail/13424884.html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关键词搜索：https://www.jiaokey.com/tag/文达地理活动作业  2A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