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  1  补充资料乙  印度河流域  印度（个案研究）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  1  补充资料乙  印度河流域  印度（个案研究）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本书出售、求购地址：https://www.jiaokey.com/book/detail/13424856.html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  1  补充资料乙  印度河流域  印度（个案研究）.html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