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感谢天父  1下  活动册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感谢天父  1下  活动册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本书出售、求购地址：https://www.jiaokey.com/book/detail/13424848.html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感谢天父  1下  活动册.html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