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今日圣经活动册  2下  教师用书</w:t>
      </w:r>
    </w:p>
    <w:p>
      <w:r>
        <w:rPr>
          <w:rFonts w:ascii="宋体" w:hAnsi="宋体" w:eastAsia="宋体"/>
          <w:sz w:val="24"/>
        </w:rPr>
        <w:t>李嘉琦，李樊道霞著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今日圣经活动册  2下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李嘉琦，李樊道霞著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本书出售、求购地址：https://www.jiaokey.com/book/detail/13424752.html</w:t>
      </w:r>
    </w:p>
    <w:p>
      <w:r>
        <w:t>更多相关图书推荐：https://www.jiaokey.com</w:t>
      </w:r>
    </w:p>
    <w:p>
      <w:r>
        <w:t>李嘉琦，李樊道霞著 其他作品：https://www.jiaokey.com/tag/李嘉琦，李樊道霞著.html</w:t>
      </w:r>
    </w:p>
    <w:p>
      <w:r>
        <w:t>教育出版社有限公司 出版图书：https://www.jiaokey.com/tag/教育出版社有限公司.html</w:t>
      </w:r>
    </w:p>
    <w:p>
      <w:r>
        <w:t>关键词搜索：https://www.jiaokey.com/tag/今日圣经活动册  2下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