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人类社会的故事作业  二下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人类社会的故事作业  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本书出售、求购地址：https://www.jiaokey.com/book/detail/13424748.html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关键词搜索：https://www.jiaokey.com/tag/人类社会的故事作业  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