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文达电脑作业  1A  教师手册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文达电脑作业  1A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本书出售、求购地址：https://www.jiaokey.com/book/detail/13424695.html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关键词搜索：https://www.jiaokey.com/tag/文达电脑作业  1A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