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一上  教师用书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一上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本书出售、求购地址：https://www.jiaokey.com/book/detail/13424649.html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一上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