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9  颜李学派研究文选  上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9  颜李学派研究文选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本书出售、求购地址：https://www.jiaokey.com/book/detail/13424448.html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9  颜李学派研究文选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