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2  颜元文集  下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2  颜元文集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本书出售、求购地址：https://www.jiaokey.com/book/detail/13424447.html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2  颜元文集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