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7  颜元评传  颜元与李塨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7  颜元评传  颜元与李塨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本书出售、求购地址：https://www.jiaokey.com/book/detail/13424446.html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7  颜元评传  颜元与李塨.html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