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6  颜习斋和社威哲学思想及教育思想的比较研究  颜李学派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6  颜习斋和社威哲学思想及教育思想的比较研究  颜李学派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本书出售、求购地址：https://www.jiaokey.com/book/detail/13424442.html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6  颜习斋和社威哲学思想及教育思想的比较研究  颜李学派.html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