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探索地理（3A-B）模拟试题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探索地理（3A-B）模拟试题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本书出售、求购地址：https://www.jiaokey.com/book/detail/13424436.html</w:t>
      </w:r>
    </w:p>
    <w:p>
      <w:r>
        <w:t>更多相关图书推荐：https://www.jiaokey.com</w:t>
      </w:r>
    </w:p>
    <w:p>
      <w:r>
        <w:t>精工出版社 出版图书：https://www.jiaokey.com/tag/精工出版社.html</w:t>
      </w:r>
    </w:p>
    <w:p>
      <w:r>
        <w:t>关键词搜索：https://www.jiaokey.com/tag/探索地理（3A-B）模拟试题.html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