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历代文读本第五种  评注汉魏文读本  下</w:t>
      </w:r>
    </w:p>
    <w:p>
      <w:r>
        <w:rPr>
          <w:rFonts w:ascii="宋体" w:hAnsi="宋体" w:eastAsia="宋体"/>
          <w:sz w:val="24"/>
        </w:rPr>
        <w:t>张廷评选，沈镕，张廷华注释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历代文读本第五种  评注汉魏文读本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张廷评选，沈镕，张廷华注释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本书出售、求购地址：https://www.jiaokey.com/book/detail/13424429.html</w:t>
      </w:r>
    </w:p>
    <w:p>
      <w:r>
        <w:t>更多相关图书推荐：https://www.jiaokey.com</w:t>
      </w:r>
    </w:p>
    <w:p>
      <w:r>
        <w:t>张廷评选，沈镕，张廷华注释 其他作品：https://www.jiaokey.com/tag/张廷评选，沈镕，张廷华注释.html</w:t>
      </w:r>
    </w:p>
    <w:p>
      <w:r>
        <w:t>大东书局 出版图书：https://www.jiaokey.com/tag/大东书局.html</w:t>
      </w:r>
    </w:p>
    <w:p>
      <w:r>
        <w:t>关键词搜索：https://www.jiaokey.com/tag/历代文读本第五种  评注汉魏文读本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