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新撰平面几何画法  第17版</w:t>
      </w:r>
    </w:p>
    <w:p>
      <w:r>
        <w:rPr>
          <w:rFonts w:ascii="宋体" w:hAnsi="宋体" w:eastAsia="宋体"/>
          <w:sz w:val="24"/>
        </w:rPr>
        <w:t>求是学社编辑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0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新撰平面几何画法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画法几何（学科:中学-学科:教学参考资料）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本书出售、求购地址：https://www.jiaokey.com/book/detail/13424388.html</w:t>
      </w:r>
    </w:p>
    <w:p>
      <w:r>
        <w:t>更多相关图书推荐：https://www.jiaokey.com</w:t>
      </w:r>
    </w:p>
    <w:p>
      <w:r>
        <w:t>求是学社编辑 其他作品：https://www.jiaokey.com/tag/求是学社编辑.html</w:t>
      </w:r>
    </w:p>
    <w:p>
      <w:r>
        <w:t>商务印书馆 出版图书：https://www.jiaokey.com/tag/商务印书馆.html</w:t>
      </w:r>
    </w:p>
    <w:p>
      <w:r>
        <w:t>关键词搜索：https://www.jiaokey.com/tag/画法几何（学科:中学-学科:教学参考资料）.html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