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地球与其生物之进化  下</w:t>
      </w:r>
    </w:p>
    <w:p>
      <w:r>
        <w:rPr>
          <w:rFonts w:ascii="宋体" w:hAnsi="宋体" w:eastAsia="宋体"/>
          <w:sz w:val="24"/>
        </w:rPr>
        <w:t>（美）葛拉普（A.W.Graban）讲演，赵国宾，杨钟健记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地球与其生物之进化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（美）葛拉普（A.W.Graban）讲演，赵国宾，杨钟健记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本书出售、求购地址：https://www.jiaokey.com/book/detail/13424329.html</w:t>
      </w:r>
    </w:p>
    <w:p>
      <w:r>
        <w:t>更多相关图书推荐：https://www.jiaokey.com</w:t>
      </w:r>
    </w:p>
    <w:p>
      <w:r>
        <w:t>（美）葛拉普（A.W.Graban）讲演，赵国宾，杨钟健记 其他作品：https://www.jiaokey.com/tag/（美）葛拉普（A.W.Graban）讲演，赵国宾，杨钟健记.html</w:t>
      </w:r>
    </w:p>
    <w:p>
      <w:r>
        <w:t>商务印书馆 出版图书：https://www.jiaokey.com/tag/商务印书馆.html</w:t>
      </w:r>
    </w:p>
    <w:p>
      <w:r>
        <w:t>关键词搜索：https://www.jiaokey.com/tag/地球与其生物之进化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