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书名：信义宗  颂主圣诗  附礼拜与圣事仪式</w:t>
      </w:r>
    </w:p>
    <w:p>
      <w:r>
        <w:t>作者：中华信义会书报部编</w:t>
      </w:r>
    </w:p>
    <w:p>
      <w:r>
        <w:t>出版社：汉口信义局书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信义宗  颂主圣诗  附礼拜与圣事仪式 评论地址：https://www.jiaokey.com/book/detail/13424293.html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