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书名：宣传学</w:t>
      </w:r>
    </w:p>
    <w:p>
      <w:r>
        <w:t>作者：王佛崖编</w:t>
      </w:r>
    </w:p>
    <w:p>
      <w:r>
        <w:t>出版社：河南省军事政治干部训练班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宣传学 评论地址：https://www.jiaokey.com/book/detail/13424269.html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