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书名：最新动物学讲义</w:t>
      </w:r>
    </w:p>
    <w:p>
      <w:r>
        <w:t>作者:（日）饭岛魁著</w:t>
      </w:r>
    </w:p>
    <w:p>
      <w:r>
        <w:t>出版社:东亚公司；三省堂书店</w:t>
      </w:r>
    </w:p>
    <w:p>
      <w:r>
        <w:t>出版日期：光绪33.03</w:t>
      </w:r>
    </w:p>
    <w:p>
      <w:r>
        <w:t>总页数：268</w:t>
      </w:r>
    </w:p>
    <w:p>
      <w:r>
        <w:t>更多请访问教客网:www.jiaokey.com</w:t>
      </w:r>
    </w:p>
    <w:p>
      <w:r>
        <w:t>最新动物学讲义评论地址：https://www.jiaokey.com/book/detail/13424232.html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