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书名：应用教授学</w:t>
      </w:r>
    </w:p>
    <w:p>
      <w:r>
        <w:t>作者：（日）神保小虎原著；（日）西师意译述；山西大学堂译书院译</w:t>
      </w:r>
    </w:p>
    <w:p>
      <w:r>
        <w:t>出版社：山西大学译书院</w:t>
      </w:r>
    </w:p>
    <w:p>
      <w:r>
        <w:t>出版日期：光绪31.08</w:t>
      </w:r>
    </w:p>
    <w:p>
      <w:r>
        <w:t>总页数：160</w:t>
      </w:r>
    </w:p>
    <w:p>
      <w:r>
        <w:t>更多请访问教客网: www.jiaokey.com</w:t>
      </w:r>
    </w:p>
    <w:p>
      <w:r>
        <w:t>应用教授学 评论地址：https://www.jiaokey.com/book/detail/13424227.html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