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书名：谍报宣传勤务纲要</w:t>
      </w:r>
    </w:p>
    <w:p>
      <w:r>
        <w:t>作者：龚浩著</w:t>
      </w:r>
    </w:p>
    <w:p>
      <w:r>
        <w:t>出版社：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谍报宣传勤务纲要 评论地址：https://www.jiaokey.com/book/detail/13424224.html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