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北京大学论文集  胱石酸用亚硫酸钠还原之研究  糖精（Saccharine）之合成方法之定量研究  硝酸钴及銤酸用于高尔基体之染色</w:t>
      </w:r>
    </w:p>
    <w:p>
      <w:r>
        <w:rPr>
          <w:rFonts w:ascii="宋体" w:hAnsi="宋体" w:eastAsia="宋体"/>
          <w:sz w:val="24"/>
        </w:rPr>
        <w:t>陈同度，余兰园，王宇方，武季许著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北京大学论文集  胱石酸用亚硫酸钠还原之研究  糖精（Saccharine）之合成方法之定量研究  硝酸钴及銤酸用于高尔基体之染色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陈同度，余兰园，王宇方，武季许著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本书出售、求购地址：https://www.jiaokey.com/book/detail/13424221.html</w:t>
      </w:r>
    </w:p>
    <w:p>
      <w:r>
        <w:t>更多相关图书推荐：https://www.jiaokey.com</w:t>
      </w:r>
    </w:p>
    <w:p>
      <w:r>
        <w:t>陈同度，余兰园，王宇方，武季许著 其他作品：https://www.jiaokey.com/tag/陈同度，余兰园，王宇方，武季许著.html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关键词搜索：https://www.jiaokey.com/tag/北京大学论文集  胱石酸用亚硫酸钠还原之研究  糖精（Saccharine）之合成方法之定量研究  硝酸钴及銤酸用于高尔基体之染色.html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