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书名：凯末尔传</w:t>
      </w:r>
    </w:p>
    <w:p>
      <w:r>
        <w:t>作者：修仁编译；赵家璧主编</w:t>
      </w:r>
    </w:p>
    <w:p>
      <w:r>
        <w:t>出版社：良友图书印刷公司,1934.06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凯末尔传 评论地址：https://www.jiaokey.com/book/detail/13424204.html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