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东文动词字汇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东文动词字汇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本书出售、求购地址：https://www.jiaokey.com/book/detail/13424199.html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关键词搜索：https://www.jiaokey.com/tag/东文动词字汇.html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