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书名：司法案牍菁华  甲编</w:t>
      </w:r>
    </w:p>
    <w:p>
      <w:r>
        <w:t>作者：天虚我生编辑</w:t>
      </w:r>
    </w:p>
    <w:p>
      <w:r>
        <w:t>出版社：中华图书馆,1919.05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司法案牍菁华  甲编 评论地址：https://www.jiaokey.com/book/detail/13424197.html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