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书名：第5期县市行政问题讨论集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第5期县市行政问题讨论集 评论地址：https://www.jiaokey.com/book/detail/13424192.html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