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中国波兰友好通商航海条约  汉法对照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中国波兰友好通商航海条约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本书出售、求购地址：https://www.jiaokey.com/book/detail/13424169.html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关键词搜索：https://www.jiaokey.com/tag/中国波兰友好通商航海条约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