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收回厦门英租界换文  欧美第3号  中英文本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收回厦门英租界换文  欧美第3号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本书出售、求购地址：https://www.jiaokey.com/book/detail/13424164.html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关键词搜索：https://www.jiaokey.com/tag/收回厦门英租界换文  欧美第3号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