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书名：欧洲思想大观</w:t>
      </w:r>
    </w:p>
    <w:p>
      <w:r>
        <w:t>作者:（日）金子筑水著；蒋燊汉译</w:t>
      </w:r>
    </w:p>
    <w:p>
      <w:r>
        <w:t>出版社:泰东图书局</w:t>
      </w:r>
    </w:p>
    <w:p>
      <w:r>
        <w:t>出版日期：1928.06</w:t>
      </w:r>
    </w:p>
    <w:p>
      <w:r>
        <w:t>总页数：252</w:t>
      </w:r>
    </w:p>
    <w:p>
      <w:r>
        <w:t>更多请访问教客网:www.jiaokey.com</w:t>
      </w:r>
    </w:p>
    <w:p>
      <w:r>
        <w:t>欧洲思想大观评论地址：https://www.jiaokey.com/book/detail/13424129.html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